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656E" w14:textId="77777777" w:rsidR="00EA5D98" w:rsidRDefault="00000000">
      <w:r>
        <w:rPr>
          <w:noProof/>
        </w:rPr>
        <w:drawing>
          <wp:inline distT="0" distB="0" distL="0" distR="0" wp14:anchorId="6BDD9869" wp14:editId="2F2CE31D">
            <wp:extent cx="2520000" cy="6900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_gangseo_logo_crop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69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80A54" w14:textId="77777777" w:rsidR="00EA5D98" w:rsidRDefault="00000000">
      <w:pPr>
        <w:jc w:val="center"/>
        <w:rPr>
          <w:lang w:eastAsia="ko-KR"/>
        </w:rPr>
      </w:pPr>
      <w:r>
        <w:rPr>
          <w:b/>
          <w:color w:val="003049"/>
          <w:sz w:val="44"/>
          <w:lang w:eastAsia="ko-KR"/>
        </w:rPr>
        <w:t>입 사 지 원 서</w:t>
      </w:r>
    </w:p>
    <w:p w14:paraId="1730E912" w14:textId="77777777" w:rsidR="00EA5D98" w:rsidRDefault="00000000">
      <w:pPr>
        <w:jc w:val="center"/>
        <w:rPr>
          <w:lang w:eastAsia="ko-KR"/>
        </w:rPr>
      </w:pPr>
      <w:r>
        <w:rPr>
          <w:color w:val="666666"/>
          <w:sz w:val="20"/>
          <w:lang w:eastAsia="ko-KR"/>
        </w:rPr>
        <w:t>SD강서데이케어센터 채용 지원서 샘플</w:t>
      </w:r>
    </w:p>
    <w:p w14:paraId="4A6A25FD" w14:textId="77777777" w:rsidR="00EA5D98" w:rsidRDefault="00000000">
      <w:pPr>
        <w:rPr>
          <w:lang w:eastAsia="ko-KR"/>
        </w:rPr>
      </w:pPr>
      <w:r>
        <w:rPr>
          <w:color w:val="666666"/>
          <w:sz w:val="17"/>
          <w:lang w:eastAsia="ko-KR"/>
        </w:rPr>
        <w:t>※ 본 양식은 이메일 접수용 입사지원서 샘플입니다. 해당되는 항목을 빠짐없이 작성해 주십시오.</w:t>
      </w:r>
    </w:p>
    <w:p w14:paraId="65403B91" w14:textId="77777777" w:rsidR="00EA5D98" w:rsidRDefault="00000000">
      <w:r>
        <w:rPr>
          <w:b/>
          <w:color w:val="003049"/>
          <w:sz w:val="24"/>
        </w:rPr>
        <w:t>1. 지원 정보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2606"/>
        <w:gridCol w:w="2606"/>
        <w:gridCol w:w="2606"/>
      </w:tblGrid>
      <w:tr w:rsidR="00EA5D98" w14:paraId="1763933E" w14:textId="77777777">
        <w:trPr>
          <w:jc w:val="center"/>
        </w:trPr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6C3A0FA7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8"/>
              </w:rPr>
              <w:t>지원분야</w:t>
            </w:r>
          </w:p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0A775BAE" w14:textId="77777777" w:rsidR="00EA5D98" w:rsidRDefault="00000000">
            <w:pPr>
              <w:rPr>
                <w:lang w:eastAsia="ko-KR"/>
              </w:rPr>
            </w:pPr>
            <w:r>
              <w:rPr>
                <w:color w:val="333333"/>
                <w:sz w:val="18"/>
                <w:lang w:eastAsia="ko-KR"/>
              </w:rPr>
              <w:t>예: 사회복지사 / 요양보호사 / 간호조무사 / 조리원</w:t>
            </w:r>
          </w:p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2004C5CE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8"/>
              </w:rPr>
              <w:t>희망근무형태</w:t>
            </w:r>
          </w:p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72252E06" w14:textId="77777777" w:rsidR="00EA5D98" w:rsidRDefault="00000000">
            <w:pPr>
              <w:rPr>
                <w:lang w:eastAsia="ko-KR"/>
              </w:rPr>
            </w:pPr>
            <w:r>
              <w:rPr>
                <w:color w:val="333333"/>
                <w:sz w:val="18"/>
                <w:lang w:eastAsia="ko-KR"/>
              </w:rPr>
              <w:t>정규직 / 계약직 / 파트타임</w:t>
            </w:r>
          </w:p>
        </w:tc>
      </w:tr>
      <w:tr w:rsidR="00EA5D98" w14:paraId="5DECA8AA" w14:textId="77777777">
        <w:trPr>
          <w:jc w:val="center"/>
        </w:trPr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62147D20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8"/>
              </w:rPr>
              <w:t>희망연봉</w:t>
            </w:r>
          </w:p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47111907" w14:textId="77777777" w:rsidR="00EA5D98" w:rsidRDefault="00000000">
            <w:pPr>
              <w:rPr>
                <w:lang w:eastAsia="ko-KR"/>
              </w:rPr>
            </w:pPr>
            <w:r>
              <w:rPr>
                <w:color w:val="333333"/>
                <w:sz w:val="18"/>
                <w:lang w:eastAsia="ko-KR"/>
              </w:rPr>
              <w:t>회사 내규에 따름 / 희망연봉 기재</w:t>
            </w:r>
          </w:p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75FA0AAA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8"/>
              </w:rPr>
              <w:t>입사가능일</w:t>
            </w:r>
          </w:p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147815E5" w14:textId="77777777" w:rsidR="00EA5D98" w:rsidRDefault="00000000">
            <w:r>
              <w:rPr>
                <w:color w:val="333333"/>
                <w:sz w:val="18"/>
              </w:rPr>
              <w:t>YYYY.MM.DD</w:t>
            </w:r>
          </w:p>
        </w:tc>
      </w:tr>
    </w:tbl>
    <w:p w14:paraId="5B0F5D9E" w14:textId="77777777" w:rsidR="00EA5D98" w:rsidRDefault="00000000">
      <w:r>
        <w:rPr>
          <w:b/>
          <w:color w:val="003049"/>
          <w:sz w:val="24"/>
        </w:rPr>
        <w:t>2. 인적사항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2606"/>
        <w:gridCol w:w="2606"/>
        <w:gridCol w:w="2606"/>
      </w:tblGrid>
      <w:tr w:rsidR="00EA5D98" w14:paraId="2F9F2C20" w14:textId="77777777" w:rsidTr="00286289">
        <w:trPr>
          <w:jc w:val="center"/>
        </w:trPr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77876AC2" w14:textId="77777777" w:rsidR="00EA5D98" w:rsidRDefault="00000000" w:rsidP="00286289">
            <w:pPr>
              <w:jc w:val="center"/>
            </w:pPr>
            <w:r>
              <w:rPr>
                <w:b/>
                <w:color w:val="003049"/>
                <w:sz w:val="18"/>
              </w:rPr>
              <w:t>성명</w:t>
            </w:r>
          </w:p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2117980E" w14:textId="77777777" w:rsidR="00EA5D98" w:rsidRDefault="00EA5D98"/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21310311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8"/>
              </w:rPr>
              <w:t>생년월일</w:t>
            </w:r>
          </w:p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704F5C91" w14:textId="77777777" w:rsidR="00EA5D98" w:rsidRDefault="00000000">
            <w:r>
              <w:rPr>
                <w:color w:val="333333"/>
                <w:sz w:val="18"/>
              </w:rPr>
              <w:t>YYYY.MM.DD</w:t>
            </w:r>
          </w:p>
        </w:tc>
      </w:tr>
      <w:tr w:rsidR="00EA5D98" w14:paraId="34C55220" w14:textId="77777777" w:rsidTr="00286289">
        <w:trPr>
          <w:jc w:val="center"/>
        </w:trPr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086C8E70" w14:textId="77777777" w:rsidR="00EA5D98" w:rsidRDefault="00000000" w:rsidP="00286289">
            <w:pPr>
              <w:jc w:val="center"/>
            </w:pPr>
            <w:r>
              <w:rPr>
                <w:b/>
                <w:color w:val="003049"/>
                <w:sz w:val="18"/>
              </w:rPr>
              <w:t>연락처</w:t>
            </w:r>
          </w:p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47A104C0" w14:textId="77777777" w:rsidR="00EA5D98" w:rsidRDefault="00EA5D98"/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07401E15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8"/>
              </w:rPr>
              <w:t>이메일</w:t>
            </w:r>
          </w:p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41CEC76C" w14:textId="77777777" w:rsidR="00EA5D98" w:rsidRDefault="00EA5D98"/>
        </w:tc>
      </w:tr>
      <w:tr w:rsidR="00EA5D98" w14:paraId="3F4FF307" w14:textId="77777777" w:rsidTr="00286289">
        <w:trPr>
          <w:jc w:val="center"/>
        </w:trPr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10EC71F1" w14:textId="77777777" w:rsidR="00EA5D98" w:rsidRDefault="00000000" w:rsidP="00286289">
            <w:pPr>
              <w:jc w:val="center"/>
            </w:pPr>
            <w:r>
              <w:rPr>
                <w:b/>
                <w:color w:val="003049"/>
                <w:sz w:val="18"/>
              </w:rPr>
              <w:t>주소</w:t>
            </w:r>
          </w:p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59DBD5A2" w14:textId="77777777" w:rsidR="00EA5D98" w:rsidRDefault="00EA5D98"/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619F92B3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8"/>
              </w:rPr>
              <w:t>보훈/장애 여부</w:t>
            </w:r>
          </w:p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41CBB79E" w14:textId="77777777" w:rsidR="00EA5D98" w:rsidRDefault="00000000">
            <w:r>
              <w:rPr>
                <w:color w:val="333333"/>
                <w:sz w:val="18"/>
              </w:rPr>
              <w:t>대상 / 비대상</w:t>
            </w:r>
          </w:p>
        </w:tc>
      </w:tr>
    </w:tbl>
    <w:p w14:paraId="792B2A15" w14:textId="77777777" w:rsidR="00EA5D98" w:rsidRDefault="00000000">
      <w:r>
        <w:rPr>
          <w:b/>
          <w:color w:val="003049"/>
          <w:sz w:val="24"/>
        </w:rPr>
        <w:t>3. 학력사항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85"/>
        <w:gridCol w:w="2085"/>
        <w:gridCol w:w="2085"/>
        <w:gridCol w:w="2085"/>
        <w:gridCol w:w="2085"/>
      </w:tblGrid>
      <w:tr w:rsidR="00EA5D98" w14:paraId="2784BEC2" w14:textId="77777777">
        <w:trPr>
          <w:tblHeader/>
          <w:jc w:val="center"/>
        </w:trPr>
        <w:tc>
          <w:tcPr>
            <w:tcW w:w="208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07FA5FF8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8"/>
              </w:rPr>
              <w:t>기간</w:t>
            </w:r>
          </w:p>
        </w:tc>
        <w:tc>
          <w:tcPr>
            <w:tcW w:w="208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2B4055C8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8"/>
              </w:rPr>
              <w:t>학교명</w:t>
            </w:r>
          </w:p>
        </w:tc>
        <w:tc>
          <w:tcPr>
            <w:tcW w:w="208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5E27A555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8"/>
              </w:rPr>
              <w:t>전공</w:t>
            </w:r>
          </w:p>
        </w:tc>
        <w:tc>
          <w:tcPr>
            <w:tcW w:w="208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31FE9941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8"/>
              </w:rPr>
              <w:t>졸업구분</w:t>
            </w:r>
          </w:p>
        </w:tc>
        <w:tc>
          <w:tcPr>
            <w:tcW w:w="208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0F4A1142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8"/>
              </w:rPr>
              <w:t>비고</w:t>
            </w:r>
          </w:p>
        </w:tc>
      </w:tr>
      <w:tr w:rsidR="00EA5D98" w14:paraId="5D836BFC" w14:textId="77777777">
        <w:trPr>
          <w:jc w:val="center"/>
        </w:trPr>
        <w:tc>
          <w:tcPr>
            <w:tcW w:w="208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2A96F1A5" w14:textId="77777777" w:rsidR="00EA5D98" w:rsidRDefault="00EA5D98">
            <w:pPr>
              <w:jc w:val="center"/>
            </w:pPr>
          </w:p>
        </w:tc>
        <w:tc>
          <w:tcPr>
            <w:tcW w:w="208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7BC10042" w14:textId="77777777" w:rsidR="00EA5D98" w:rsidRDefault="00EA5D98">
            <w:pPr>
              <w:jc w:val="center"/>
            </w:pPr>
          </w:p>
        </w:tc>
        <w:tc>
          <w:tcPr>
            <w:tcW w:w="208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3633E275" w14:textId="77777777" w:rsidR="00EA5D98" w:rsidRDefault="00EA5D98">
            <w:pPr>
              <w:jc w:val="center"/>
            </w:pPr>
          </w:p>
        </w:tc>
        <w:tc>
          <w:tcPr>
            <w:tcW w:w="208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7F836D5B" w14:textId="77777777" w:rsidR="00EA5D98" w:rsidRDefault="00EA5D98">
            <w:pPr>
              <w:jc w:val="center"/>
            </w:pPr>
          </w:p>
        </w:tc>
        <w:tc>
          <w:tcPr>
            <w:tcW w:w="208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70072781" w14:textId="77777777" w:rsidR="00EA5D98" w:rsidRDefault="00EA5D98">
            <w:pPr>
              <w:jc w:val="center"/>
            </w:pPr>
          </w:p>
        </w:tc>
      </w:tr>
      <w:tr w:rsidR="00EA5D98" w14:paraId="293A736B" w14:textId="77777777">
        <w:trPr>
          <w:jc w:val="center"/>
        </w:trPr>
        <w:tc>
          <w:tcPr>
            <w:tcW w:w="208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15D28096" w14:textId="77777777" w:rsidR="00EA5D98" w:rsidRDefault="00EA5D98">
            <w:pPr>
              <w:jc w:val="center"/>
            </w:pPr>
          </w:p>
        </w:tc>
        <w:tc>
          <w:tcPr>
            <w:tcW w:w="208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479BAC65" w14:textId="77777777" w:rsidR="00EA5D98" w:rsidRDefault="00EA5D98">
            <w:pPr>
              <w:jc w:val="center"/>
            </w:pPr>
          </w:p>
        </w:tc>
        <w:tc>
          <w:tcPr>
            <w:tcW w:w="208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3A31777B" w14:textId="77777777" w:rsidR="00EA5D98" w:rsidRDefault="00EA5D98">
            <w:pPr>
              <w:jc w:val="center"/>
            </w:pPr>
          </w:p>
        </w:tc>
        <w:tc>
          <w:tcPr>
            <w:tcW w:w="208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16C18CE4" w14:textId="77777777" w:rsidR="00EA5D98" w:rsidRDefault="00EA5D98">
            <w:pPr>
              <w:jc w:val="center"/>
            </w:pPr>
          </w:p>
        </w:tc>
        <w:tc>
          <w:tcPr>
            <w:tcW w:w="208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1A46CD30" w14:textId="77777777" w:rsidR="00EA5D98" w:rsidRDefault="00EA5D98">
            <w:pPr>
              <w:jc w:val="center"/>
            </w:pPr>
          </w:p>
        </w:tc>
      </w:tr>
      <w:tr w:rsidR="00EA5D98" w14:paraId="5DA9C06D" w14:textId="77777777">
        <w:trPr>
          <w:jc w:val="center"/>
        </w:trPr>
        <w:tc>
          <w:tcPr>
            <w:tcW w:w="208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426AA690" w14:textId="77777777" w:rsidR="00EA5D98" w:rsidRDefault="00EA5D98">
            <w:pPr>
              <w:jc w:val="center"/>
            </w:pPr>
          </w:p>
        </w:tc>
        <w:tc>
          <w:tcPr>
            <w:tcW w:w="208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1084C239" w14:textId="77777777" w:rsidR="00EA5D98" w:rsidRDefault="00EA5D98">
            <w:pPr>
              <w:jc w:val="center"/>
            </w:pPr>
          </w:p>
        </w:tc>
        <w:tc>
          <w:tcPr>
            <w:tcW w:w="208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501BCB5D" w14:textId="77777777" w:rsidR="00EA5D98" w:rsidRDefault="00EA5D98">
            <w:pPr>
              <w:jc w:val="center"/>
            </w:pPr>
          </w:p>
        </w:tc>
        <w:tc>
          <w:tcPr>
            <w:tcW w:w="208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555593A3" w14:textId="77777777" w:rsidR="00EA5D98" w:rsidRDefault="00EA5D98">
            <w:pPr>
              <w:jc w:val="center"/>
            </w:pPr>
          </w:p>
        </w:tc>
        <w:tc>
          <w:tcPr>
            <w:tcW w:w="208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4F0DC0C9" w14:textId="77777777" w:rsidR="00EA5D98" w:rsidRDefault="00EA5D98">
            <w:pPr>
              <w:jc w:val="center"/>
            </w:pPr>
          </w:p>
        </w:tc>
      </w:tr>
    </w:tbl>
    <w:p w14:paraId="5447F488" w14:textId="77777777" w:rsidR="00EA5D98" w:rsidRDefault="00000000">
      <w:r>
        <w:rPr>
          <w:b/>
          <w:color w:val="003049"/>
          <w:sz w:val="24"/>
        </w:rPr>
        <w:t>4. 경력사항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38"/>
        <w:gridCol w:w="1738"/>
        <w:gridCol w:w="1738"/>
        <w:gridCol w:w="1738"/>
        <w:gridCol w:w="1738"/>
        <w:gridCol w:w="1738"/>
      </w:tblGrid>
      <w:tr w:rsidR="00EA5D98" w14:paraId="0EE4505E" w14:textId="77777777">
        <w:trPr>
          <w:tblHeader/>
          <w:jc w:val="center"/>
        </w:trPr>
        <w:tc>
          <w:tcPr>
            <w:tcW w:w="173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677CE490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7"/>
              </w:rPr>
              <w:t>근무기간</w:t>
            </w:r>
          </w:p>
        </w:tc>
        <w:tc>
          <w:tcPr>
            <w:tcW w:w="173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3D595C60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7"/>
              </w:rPr>
              <w:t>회사/기관명</w:t>
            </w:r>
          </w:p>
        </w:tc>
        <w:tc>
          <w:tcPr>
            <w:tcW w:w="173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2839B694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7"/>
              </w:rPr>
              <w:t>부서</w:t>
            </w:r>
          </w:p>
        </w:tc>
        <w:tc>
          <w:tcPr>
            <w:tcW w:w="173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491E0E3A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7"/>
              </w:rPr>
              <w:t>직위</w:t>
            </w:r>
          </w:p>
        </w:tc>
        <w:tc>
          <w:tcPr>
            <w:tcW w:w="173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2114A555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7"/>
              </w:rPr>
              <w:t>담당업무</w:t>
            </w:r>
          </w:p>
        </w:tc>
        <w:tc>
          <w:tcPr>
            <w:tcW w:w="173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301774B0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7"/>
              </w:rPr>
              <w:t>퇴사사유</w:t>
            </w:r>
          </w:p>
        </w:tc>
      </w:tr>
      <w:tr w:rsidR="00EA5D98" w14:paraId="52265E7F" w14:textId="77777777">
        <w:trPr>
          <w:jc w:val="center"/>
        </w:trPr>
        <w:tc>
          <w:tcPr>
            <w:tcW w:w="173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67EBE41D" w14:textId="77777777" w:rsidR="00EA5D98" w:rsidRDefault="00EA5D98">
            <w:pPr>
              <w:jc w:val="center"/>
            </w:pPr>
          </w:p>
        </w:tc>
        <w:tc>
          <w:tcPr>
            <w:tcW w:w="173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5F9B0EB1" w14:textId="77777777" w:rsidR="00EA5D98" w:rsidRDefault="00EA5D98">
            <w:pPr>
              <w:jc w:val="center"/>
            </w:pPr>
          </w:p>
        </w:tc>
        <w:tc>
          <w:tcPr>
            <w:tcW w:w="173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5A8F7431" w14:textId="77777777" w:rsidR="00EA5D98" w:rsidRDefault="00EA5D98">
            <w:pPr>
              <w:jc w:val="center"/>
            </w:pPr>
          </w:p>
        </w:tc>
        <w:tc>
          <w:tcPr>
            <w:tcW w:w="173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4C69581D" w14:textId="77777777" w:rsidR="00EA5D98" w:rsidRDefault="00EA5D98">
            <w:pPr>
              <w:jc w:val="center"/>
            </w:pPr>
          </w:p>
        </w:tc>
        <w:tc>
          <w:tcPr>
            <w:tcW w:w="173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006621FD" w14:textId="77777777" w:rsidR="00EA5D98" w:rsidRDefault="00EA5D98">
            <w:pPr>
              <w:jc w:val="center"/>
            </w:pPr>
          </w:p>
        </w:tc>
        <w:tc>
          <w:tcPr>
            <w:tcW w:w="173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69328507" w14:textId="77777777" w:rsidR="00EA5D98" w:rsidRDefault="00EA5D98">
            <w:pPr>
              <w:jc w:val="center"/>
            </w:pPr>
          </w:p>
        </w:tc>
      </w:tr>
      <w:tr w:rsidR="00EA5D98" w14:paraId="10F717DB" w14:textId="77777777">
        <w:trPr>
          <w:jc w:val="center"/>
        </w:trPr>
        <w:tc>
          <w:tcPr>
            <w:tcW w:w="173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25040727" w14:textId="77777777" w:rsidR="00EA5D98" w:rsidRDefault="00EA5D98">
            <w:pPr>
              <w:jc w:val="center"/>
            </w:pPr>
          </w:p>
        </w:tc>
        <w:tc>
          <w:tcPr>
            <w:tcW w:w="173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269334EB" w14:textId="77777777" w:rsidR="00EA5D98" w:rsidRDefault="00EA5D98">
            <w:pPr>
              <w:jc w:val="center"/>
            </w:pPr>
          </w:p>
        </w:tc>
        <w:tc>
          <w:tcPr>
            <w:tcW w:w="173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7861D55D" w14:textId="77777777" w:rsidR="00EA5D98" w:rsidRDefault="00EA5D98">
            <w:pPr>
              <w:jc w:val="center"/>
            </w:pPr>
          </w:p>
        </w:tc>
        <w:tc>
          <w:tcPr>
            <w:tcW w:w="173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5C434140" w14:textId="77777777" w:rsidR="00EA5D98" w:rsidRDefault="00EA5D98">
            <w:pPr>
              <w:jc w:val="center"/>
            </w:pPr>
          </w:p>
        </w:tc>
        <w:tc>
          <w:tcPr>
            <w:tcW w:w="173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1B2B26D1" w14:textId="77777777" w:rsidR="00EA5D98" w:rsidRDefault="00EA5D98">
            <w:pPr>
              <w:jc w:val="center"/>
            </w:pPr>
          </w:p>
        </w:tc>
        <w:tc>
          <w:tcPr>
            <w:tcW w:w="173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617CEF59" w14:textId="77777777" w:rsidR="00EA5D98" w:rsidRDefault="00EA5D98">
            <w:pPr>
              <w:jc w:val="center"/>
            </w:pPr>
          </w:p>
        </w:tc>
      </w:tr>
    </w:tbl>
    <w:p w14:paraId="725ADCF6" w14:textId="77777777" w:rsidR="00EA5D98" w:rsidRDefault="00000000">
      <w:r>
        <w:rPr>
          <w:b/>
          <w:color w:val="003049"/>
          <w:sz w:val="24"/>
        </w:rPr>
        <w:lastRenderedPageBreak/>
        <w:t>5. 자격 및 면허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2606"/>
        <w:gridCol w:w="2606"/>
        <w:gridCol w:w="2606"/>
      </w:tblGrid>
      <w:tr w:rsidR="00EA5D98" w14:paraId="720D925F" w14:textId="77777777">
        <w:trPr>
          <w:tblHeader/>
          <w:jc w:val="center"/>
        </w:trPr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22DBB03F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8"/>
              </w:rPr>
              <w:t>자격/면허명</w:t>
            </w:r>
          </w:p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6105237F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8"/>
              </w:rPr>
              <w:t>발급기관</w:t>
            </w:r>
          </w:p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1D2FAB56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8"/>
              </w:rPr>
              <w:t>취득일</w:t>
            </w:r>
          </w:p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48CCC0CF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8"/>
              </w:rPr>
              <w:t>비고</w:t>
            </w:r>
          </w:p>
        </w:tc>
      </w:tr>
      <w:tr w:rsidR="00EA5D98" w14:paraId="4F59AE47" w14:textId="77777777">
        <w:trPr>
          <w:jc w:val="center"/>
        </w:trPr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0DB54A2A" w14:textId="77777777" w:rsidR="00EA5D98" w:rsidRDefault="00EA5D98">
            <w:pPr>
              <w:jc w:val="center"/>
            </w:pPr>
          </w:p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7EEAE646" w14:textId="77777777" w:rsidR="00EA5D98" w:rsidRDefault="00EA5D98">
            <w:pPr>
              <w:jc w:val="center"/>
            </w:pPr>
          </w:p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14911467" w14:textId="77777777" w:rsidR="00EA5D98" w:rsidRDefault="00EA5D98">
            <w:pPr>
              <w:jc w:val="center"/>
            </w:pPr>
          </w:p>
        </w:tc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1CC86865" w14:textId="77777777" w:rsidR="00EA5D98" w:rsidRDefault="00EA5D98">
            <w:pPr>
              <w:jc w:val="center"/>
            </w:pPr>
          </w:p>
        </w:tc>
      </w:tr>
    </w:tbl>
    <w:p w14:paraId="3E7FAD7D" w14:textId="77777777" w:rsidR="00EA5D98" w:rsidRDefault="00000000">
      <w:r>
        <w:br w:type="page"/>
      </w:r>
    </w:p>
    <w:p w14:paraId="432F6A21" w14:textId="77777777" w:rsidR="00EA5D98" w:rsidRDefault="00000000">
      <w:r>
        <w:rPr>
          <w:noProof/>
        </w:rPr>
        <w:lastRenderedPageBreak/>
        <w:drawing>
          <wp:inline distT="0" distB="0" distL="0" distR="0" wp14:anchorId="6811A9D2" wp14:editId="08ACD8C6">
            <wp:extent cx="1980000" cy="5421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_gangseo_logo_crop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54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7460A" w14:textId="77777777" w:rsidR="00EA5D98" w:rsidRDefault="00000000">
      <w:r>
        <w:rPr>
          <w:b/>
          <w:color w:val="003049"/>
          <w:sz w:val="26"/>
        </w:rPr>
        <w:t>6. 자기소개서</w:t>
      </w:r>
    </w:p>
    <w:p w14:paraId="6B169D23" w14:textId="77777777" w:rsidR="00EA5D98" w:rsidRDefault="00000000">
      <w:r>
        <w:rPr>
          <w:b/>
          <w:color w:val="003049"/>
          <w:sz w:val="21"/>
        </w:rPr>
        <w:t>지원동기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26"/>
      </w:tblGrid>
      <w:tr w:rsidR="00EA5D98" w14:paraId="0ADACBBB" w14:textId="77777777">
        <w:trPr>
          <w:jc w:val="center"/>
        </w:trPr>
        <w:tc>
          <w:tcPr>
            <w:tcW w:w="1042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F7F9FB"/>
            <w:vAlign w:val="center"/>
          </w:tcPr>
          <w:p w14:paraId="5D9727B2" w14:textId="77777777" w:rsidR="00EA5D98" w:rsidRDefault="00000000">
            <w:pPr>
              <w:rPr>
                <w:lang w:eastAsia="ko-KR"/>
              </w:rPr>
            </w:pPr>
            <w:r>
              <w:rPr>
                <w:color w:val="666666"/>
                <w:sz w:val="17"/>
                <w:lang w:eastAsia="ko-KR"/>
              </w:rPr>
              <w:t>SD강서데이케어센터에 지원하게 된 동기와 해당 직무에 적합하다고 생각하는 이유를 작성해 주십시오.</w:t>
            </w:r>
          </w:p>
        </w:tc>
      </w:tr>
      <w:tr w:rsidR="00EA5D98" w14:paraId="0919EDE5" w14:textId="77777777">
        <w:trPr>
          <w:jc w:val="center"/>
        </w:trPr>
        <w:tc>
          <w:tcPr>
            <w:tcW w:w="1042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06C68646" w14:textId="77777777" w:rsidR="00EA5D98" w:rsidRDefault="00000000">
            <w:pPr>
              <w:rPr>
                <w:lang w:eastAsia="ko-KR"/>
              </w:rPr>
            </w:pPr>
            <w:r>
              <w:rPr>
                <w:color w:val="333333"/>
                <w:sz w:val="18"/>
                <w:lang w:eastAsia="ko-KR"/>
              </w:rPr>
              <w:br/>
            </w:r>
            <w:r>
              <w:rPr>
                <w:color w:val="333333"/>
                <w:sz w:val="18"/>
                <w:lang w:eastAsia="ko-KR"/>
              </w:rPr>
              <w:br/>
            </w:r>
            <w:r>
              <w:rPr>
                <w:color w:val="333333"/>
                <w:sz w:val="18"/>
                <w:lang w:eastAsia="ko-KR"/>
              </w:rPr>
              <w:br/>
            </w:r>
            <w:r>
              <w:rPr>
                <w:color w:val="333333"/>
                <w:sz w:val="18"/>
                <w:lang w:eastAsia="ko-KR"/>
              </w:rPr>
              <w:br/>
            </w:r>
            <w:r>
              <w:rPr>
                <w:color w:val="333333"/>
                <w:sz w:val="18"/>
                <w:lang w:eastAsia="ko-KR"/>
              </w:rPr>
              <w:br/>
            </w:r>
          </w:p>
        </w:tc>
      </w:tr>
    </w:tbl>
    <w:p w14:paraId="42C82217" w14:textId="77777777" w:rsidR="00EA5D98" w:rsidRDefault="00000000">
      <w:r>
        <w:rPr>
          <w:b/>
          <w:color w:val="003049"/>
          <w:sz w:val="21"/>
        </w:rPr>
        <w:t>주요 경력 및 직무역량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26"/>
      </w:tblGrid>
      <w:tr w:rsidR="00EA5D98" w14:paraId="66AA7EAF" w14:textId="77777777">
        <w:trPr>
          <w:jc w:val="center"/>
        </w:trPr>
        <w:tc>
          <w:tcPr>
            <w:tcW w:w="1042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F7F9FB"/>
            <w:vAlign w:val="center"/>
          </w:tcPr>
          <w:p w14:paraId="12D0932A" w14:textId="77777777" w:rsidR="00EA5D98" w:rsidRDefault="00000000">
            <w:pPr>
              <w:rPr>
                <w:lang w:eastAsia="ko-KR"/>
              </w:rPr>
            </w:pPr>
            <w:r>
              <w:rPr>
                <w:color w:val="666666"/>
                <w:sz w:val="17"/>
                <w:lang w:eastAsia="ko-KR"/>
              </w:rPr>
              <w:t>이전 근무 경험, 어르신 케어 경험, 행정/프로그램/건강관리 등 직무 관련 역량을 중심으로 작성해 주십시오.</w:t>
            </w:r>
          </w:p>
        </w:tc>
      </w:tr>
      <w:tr w:rsidR="00EA5D98" w14:paraId="4395F713" w14:textId="77777777">
        <w:trPr>
          <w:jc w:val="center"/>
        </w:trPr>
        <w:tc>
          <w:tcPr>
            <w:tcW w:w="1042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35CAE3E7" w14:textId="77777777" w:rsidR="00EA5D98" w:rsidRDefault="00000000">
            <w:pPr>
              <w:rPr>
                <w:lang w:eastAsia="ko-KR"/>
              </w:rPr>
            </w:pPr>
            <w:r>
              <w:rPr>
                <w:color w:val="333333"/>
                <w:sz w:val="18"/>
                <w:lang w:eastAsia="ko-KR"/>
              </w:rPr>
              <w:br/>
            </w:r>
            <w:r>
              <w:rPr>
                <w:color w:val="333333"/>
                <w:sz w:val="18"/>
                <w:lang w:eastAsia="ko-KR"/>
              </w:rPr>
              <w:br/>
            </w:r>
            <w:r>
              <w:rPr>
                <w:color w:val="333333"/>
                <w:sz w:val="18"/>
                <w:lang w:eastAsia="ko-KR"/>
              </w:rPr>
              <w:br/>
            </w:r>
            <w:r>
              <w:rPr>
                <w:color w:val="333333"/>
                <w:sz w:val="18"/>
                <w:lang w:eastAsia="ko-KR"/>
              </w:rPr>
              <w:br/>
            </w:r>
            <w:r>
              <w:rPr>
                <w:color w:val="333333"/>
                <w:sz w:val="18"/>
                <w:lang w:eastAsia="ko-KR"/>
              </w:rPr>
              <w:br/>
            </w:r>
          </w:p>
        </w:tc>
      </w:tr>
    </w:tbl>
    <w:p w14:paraId="6B346BCA" w14:textId="77777777" w:rsidR="00EA5D98" w:rsidRDefault="00000000">
      <w:r>
        <w:rPr>
          <w:b/>
          <w:color w:val="003049"/>
          <w:sz w:val="21"/>
        </w:rPr>
        <w:t>어르신 케어에 대한 생각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26"/>
      </w:tblGrid>
      <w:tr w:rsidR="00EA5D98" w14:paraId="1A9F3BE6" w14:textId="77777777">
        <w:trPr>
          <w:jc w:val="center"/>
        </w:trPr>
        <w:tc>
          <w:tcPr>
            <w:tcW w:w="1042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F7F9FB"/>
            <w:vAlign w:val="center"/>
          </w:tcPr>
          <w:p w14:paraId="5518270F" w14:textId="77777777" w:rsidR="00EA5D98" w:rsidRDefault="00000000">
            <w:pPr>
              <w:rPr>
                <w:lang w:eastAsia="ko-KR"/>
              </w:rPr>
            </w:pPr>
            <w:r>
              <w:rPr>
                <w:color w:val="666666"/>
                <w:sz w:val="17"/>
                <w:lang w:eastAsia="ko-KR"/>
              </w:rPr>
              <w:t>어르신을 대하는 태도, 돌봄 서비스에서 중요하게 생각하는 가치, 보호자 및 동료와의 협업 경험을 작성해 주십시오.</w:t>
            </w:r>
          </w:p>
        </w:tc>
      </w:tr>
      <w:tr w:rsidR="00EA5D98" w14:paraId="78B37938" w14:textId="77777777">
        <w:trPr>
          <w:jc w:val="center"/>
        </w:trPr>
        <w:tc>
          <w:tcPr>
            <w:tcW w:w="1042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69C9AB09" w14:textId="77777777" w:rsidR="00EA5D98" w:rsidRDefault="00000000">
            <w:pPr>
              <w:rPr>
                <w:lang w:eastAsia="ko-KR"/>
              </w:rPr>
            </w:pPr>
            <w:r>
              <w:rPr>
                <w:color w:val="333333"/>
                <w:sz w:val="18"/>
                <w:lang w:eastAsia="ko-KR"/>
              </w:rPr>
              <w:br/>
            </w:r>
            <w:r>
              <w:rPr>
                <w:color w:val="333333"/>
                <w:sz w:val="18"/>
                <w:lang w:eastAsia="ko-KR"/>
              </w:rPr>
              <w:br/>
            </w:r>
            <w:r>
              <w:rPr>
                <w:color w:val="333333"/>
                <w:sz w:val="18"/>
                <w:lang w:eastAsia="ko-KR"/>
              </w:rPr>
              <w:br/>
            </w:r>
            <w:r>
              <w:rPr>
                <w:color w:val="333333"/>
                <w:sz w:val="18"/>
                <w:lang w:eastAsia="ko-KR"/>
              </w:rPr>
              <w:br/>
            </w:r>
            <w:r>
              <w:rPr>
                <w:color w:val="333333"/>
                <w:sz w:val="18"/>
                <w:lang w:eastAsia="ko-KR"/>
              </w:rPr>
              <w:br/>
            </w:r>
          </w:p>
        </w:tc>
      </w:tr>
    </w:tbl>
    <w:p w14:paraId="183E4A57" w14:textId="77777777" w:rsidR="00EA5D98" w:rsidRDefault="00000000">
      <w:r>
        <w:rPr>
          <w:b/>
          <w:color w:val="003049"/>
          <w:sz w:val="21"/>
        </w:rPr>
        <w:t>입사 후 포부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26"/>
      </w:tblGrid>
      <w:tr w:rsidR="00EA5D98" w14:paraId="00833FFF" w14:textId="77777777">
        <w:trPr>
          <w:jc w:val="center"/>
        </w:trPr>
        <w:tc>
          <w:tcPr>
            <w:tcW w:w="1042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F7F9FB"/>
            <w:vAlign w:val="center"/>
          </w:tcPr>
          <w:p w14:paraId="28B69BC9" w14:textId="77777777" w:rsidR="00EA5D98" w:rsidRDefault="00000000">
            <w:pPr>
              <w:rPr>
                <w:lang w:eastAsia="ko-KR"/>
              </w:rPr>
            </w:pPr>
            <w:r>
              <w:rPr>
                <w:color w:val="666666"/>
                <w:sz w:val="17"/>
                <w:lang w:eastAsia="ko-KR"/>
              </w:rPr>
              <w:t>입사 후 센터 운영과 서비스 품질 향상에 어떻게 기여하고 싶은지 작성해 주십시오.</w:t>
            </w:r>
          </w:p>
        </w:tc>
      </w:tr>
      <w:tr w:rsidR="00EA5D98" w14:paraId="5737F617" w14:textId="77777777">
        <w:trPr>
          <w:jc w:val="center"/>
        </w:trPr>
        <w:tc>
          <w:tcPr>
            <w:tcW w:w="1042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463AC22C" w14:textId="77777777" w:rsidR="00EA5D98" w:rsidRDefault="00000000">
            <w:pPr>
              <w:rPr>
                <w:lang w:eastAsia="ko-KR"/>
              </w:rPr>
            </w:pPr>
            <w:r>
              <w:rPr>
                <w:color w:val="333333"/>
                <w:sz w:val="18"/>
                <w:lang w:eastAsia="ko-KR"/>
              </w:rPr>
              <w:lastRenderedPageBreak/>
              <w:br/>
            </w:r>
            <w:r>
              <w:rPr>
                <w:color w:val="333333"/>
                <w:sz w:val="18"/>
                <w:lang w:eastAsia="ko-KR"/>
              </w:rPr>
              <w:br/>
            </w:r>
            <w:r>
              <w:rPr>
                <w:color w:val="333333"/>
                <w:sz w:val="18"/>
                <w:lang w:eastAsia="ko-KR"/>
              </w:rPr>
              <w:br/>
            </w:r>
            <w:r>
              <w:rPr>
                <w:color w:val="333333"/>
                <w:sz w:val="18"/>
                <w:lang w:eastAsia="ko-KR"/>
              </w:rPr>
              <w:br/>
            </w:r>
            <w:r>
              <w:rPr>
                <w:color w:val="333333"/>
                <w:sz w:val="18"/>
                <w:lang w:eastAsia="ko-KR"/>
              </w:rPr>
              <w:br/>
            </w:r>
          </w:p>
        </w:tc>
      </w:tr>
    </w:tbl>
    <w:p w14:paraId="18E8A913" w14:textId="77777777" w:rsidR="00EA5D98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30AAF3C7" w14:textId="77777777" w:rsidR="00EA5D98" w:rsidRDefault="00000000">
      <w:r>
        <w:rPr>
          <w:noProof/>
        </w:rPr>
        <w:lastRenderedPageBreak/>
        <w:drawing>
          <wp:inline distT="0" distB="0" distL="0" distR="0" wp14:anchorId="6A04E497" wp14:editId="58C26BB1">
            <wp:extent cx="1980000" cy="54219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_gangseo_logo_crop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54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6E3C6" w14:textId="77777777" w:rsidR="00EA5D98" w:rsidRDefault="00000000">
      <w:pPr>
        <w:rPr>
          <w:lang w:eastAsia="ko-KR"/>
        </w:rPr>
      </w:pPr>
      <w:r>
        <w:rPr>
          <w:b/>
          <w:color w:val="003049"/>
          <w:sz w:val="26"/>
          <w:lang w:eastAsia="ko-KR"/>
        </w:rPr>
        <w:t>7. 개인정보 수집·이용 동의서</w:t>
      </w:r>
    </w:p>
    <w:p w14:paraId="056CEB8A" w14:textId="77777777" w:rsidR="00EA5D98" w:rsidRDefault="00000000">
      <w:pPr>
        <w:rPr>
          <w:lang w:eastAsia="ko-KR"/>
        </w:rPr>
      </w:pPr>
      <w:r>
        <w:rPr>
          <w:lang w:eastAsia="ko-KR"/>
        </w:rPr>
        <w:t>SD강서데이케어센터는 채용 절차 진행을 위해 아래와 같이 개인정보를 수집·이용합니다.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75"/>
        <w:gridCol w:w="3475"/>
        <w:gridCol w:w="3475"/>
      </w:tblGrid>
      <w:tr w:rsidR="00EA5D98" w14:paraId="66A06FCF" w14:textId="77777777">
        <w:trPr>
          <w:jc w:val="center"/>
        </w:trPr>
        <w:tc>
          <w:tcPr>
            <w:tcW w:w="347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3E94C0FC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8"/>
              </w:rPr>
              <w:t>수집·이용 항목</w:t>
            </w:r>
          </w:p>
        </w:tc>
        <w:tc>
          <w:tcPr>
            <w:tcW w:w="347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6BBC51B2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8"/>
              </w:rPr>
              <w:t>수집·이용 목적</w:t>
            </w:r>
          </w:p>
        </w:tc>
        <w:tc>
          <w:tcPr>
            <w:tcW w:w="347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329704D0" w14:textId="77777777" w:rsidR="00EA5D98" w:rsidRDefault="00000000">
            <w:pPr>
              <w:jc w:val="center"/>
            </w:pPr>
            <w:r>
              <w:rPr>
                <w:b/>
                <w:color w:val="003049"/>
                <w:sz w:val="18"/>
              </w:rPr>
              <w:t>보유 및 이용기간</w:t>
            </w:r>
          </w:p>
        </w:tc>
      </w:tr>
      <w:tr w:rsidR="00EA5D98" w14:paraId="32242D8F" w14:textId="77777777">
        <w:trPr>
          <w:jc w:val="center"/>
        </w:trPr>
        <w:tc>
          <w:tcPr>
            <w:tcW w:w="347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33EE46A5" w14:textId="77777777" w:rsidR="00EA5D98" w:rsidRDefault="00000000">
            <w:pPr>
              <w:rPr>
                <w:lang w:eastAsia="ko-KR"/>
              </w:rPr>
            </w:pPr>
            <w:r>
              <w:rPr>
                <w:color w:val="333333"/>
                <w:sz w:val="17"/>
                <w:lang w:eastAsia="ko-KR"/>
              </w:rPr>
              <w:t>성명, 연락처, 이메일, 주소 등 인적사항</w:t>
            </w:r>
          </w:p>
        </w:tc>
        <w:tc>
          <w:tcPr>
            <w:tcW w:w="347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5718F7BD" w14:textId="77777777" w:rsidR="00EA5D98" w:rsidRDefault="00000000">
            <w:pPr>
              <w:rPr>
                <w:lang w:eastAsia="ko-KR"/>
              </w:rPr>
            </w:pPr>
            <w:r>
              <w:rPr>
                <w:color w:val="333333"/>
                <w:sz w:val="17"/>
                <w:lang w:eastAsia="ko-KR"/>
              </w:rPr>
              <w:t>채용 전형 진행 및 지원자 연락</w:t>
            </w:r>
          </w:p>
        </w:tc>
        <w:tc>
          <w:tcPr>
            <w:tcW w:w="347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73E4F8A8" w14:textId="77777777" w:rsidR="00EA5D98" w:rsidRDefault="00000000">
            <w:pPr>
              <w:rPr>
                <w:lang w:eastAsia="ko-KR"/>
              </w:rPr>
            </w:pPr>
            <w:r>
              <w:rPr>
                <w:color w:val="333333"/>
                <w:sz w:val="17"/>
                <w:lang w:eastAsia="ko-KR"/>
              </w:rPr>
              <w:t>채용 절차 종료 후 내부 기준에 따라 보관 후 파기</w:t>
            </w:r>
          </w:p>
        </w:tc>
      </w:tr>
      <w:tr w:rsidR="00EA5D98" w14:paraId="620E7048" w14:textId="77777777">
        <w:trPr>
          <w:jc w:val="center"/>
        </w:trPr>
        <w:tc>
          <w:tcPr>
            <w:tcW w:w="347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30F48969" w14:textId="77777777" w:rsidR="00EA5D98" w:rsidRDefault="00000000">
            <w:pPr>
              <w:rPr>
                <w:lang w:eastAsia="ko-KR"/>
              </w:rPr>
            </w:pPr>
            <w:r>
              <w:rPr>
                <w:color w:val="333333"/>
                <w:sz w:val="17"/>
                <w:lang w:eastAsia="ko-KR"/>
              </w:rPr>
              <w:t>학력, 경력, 자격·면허, 자기소개서 기재사항</w:t>
            </w:r>
          </w:p>
        </w:tc>
        <w:tc>
          <w:tcPr>
            <w:tcW w:w="347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30485F68" w14:textId="77777777" w:rsidR="00EA5D98" w:rsidRDefault="00000000">
            <w:pPr>
              <w:rPr>
                <w:lang w:eastAsia="ko-KR"/>
              </w:rPr>
            </w:pPr>
            <w:r>
              <w:rPr>
                <w:color w:val="333333"/>
                <w:sz w:val="17"/>
                <w:lang w:eastAsia="ko-KR"/>
              </w:rPr>
              <w:t>지원자 자격 검토 및 직무 적합성 판단</w:t>
            </w:r>
          </w:p>
        </w:tc>
        <w:tc>
          <w:tcPr>
            <w:tcW w:w="347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6380DF96" w14:textId="77777777" w:rsidR="00EA5D98" w:rsidRDefault="00000000">
            <w:r>
              <w:rPr>
                <w:color w:val="333333"/>
                <w:sz w:val="17"/>
              </w:rPr>
              <w:t>채용 목적 달성 시까지</w:t>
            </w:r>
          </w:p>
        </w:tc>
      </w:tr>
      <w:tr w:rsidR="00EA5D98" w14:paraId="1F84F3F8" w14:textId="77777777">
        <w:trPr>
          <w:jc w:val="center"/>
        </w:trPr>
        <w:tc>
          <w:tcPr>
            <w:tcW w:w="347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5EF65E7C" w14:textId="77777777" w:rsidR="00EA5D98" w:rsidRDefault="00000000">
            <w:pPr>
              <w:rPr>
                <w:lang w:eastAsia="ko-KR"/>
              </w:rPr>
            </w:pPr>
            <w:r>
              <w:rPr>
                <w:color w:val="333333"/>
                <w:sz w:val="17"/>
                <w:lang w:eastAsia="ko-KR"/>
              </w:rPr>
              <w:t>보훈/장애 여부 등 우대사항 관련 정보</w:t>
            </w:r>
          </w:p>
        </w:tc>
        <w:tc>
          <w:tcPr>
            <w:tcW w:w="347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2C939D34" w14:textId="77777777" w:rsidR="00EA5D98" w:rsidRDefault="00000000">
            <w:pPr>
              <w:rPr>
                <w:lang w:eastAsia="ko-KR"/>
              </w:rPr>
            </w:pPr>
            <w:r>
              <w:rPr>
                <w:color w:val="333333"/>
                <w:sz w:val="17"/>
                <w:lang w:eastAsia="ko-KR"/>
              </w:rPr>
              <w:t>관계 법령에 따른 우대 적용 검토</w:t>
            </w:r>
          </w:p>
        </w:tc>
        <w:tc>
          <w:tcPr>
            <w:tcW w:w="3475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3602ABC8" w14:textId="77777777" w:rsidR="00EA5D98" w:rsidRDefault="00000000">
            <w:r>
              <w:rPr>
                <w:color w:val="333333"/>
                <w:sz w:val="17"/>
              </w:rPr>
              <w:t>채용 목적 달성 시까지</w:t>
            </w:r>
          </w:p>
        </w:tc>
      </w:tr>
    </w:tbl>
    <w:p w14:paraId="4A90428A" w14:textId="77777777" w:rsidR="00EA5D98" w:rsidRDefault="00000000">
      <w:pPr>
        <w:rPr>
          <w:lang w:eastAsia="ko-KR"/>
        </w:rPr>
      </w:pPr>
      <w:r>
        <w:rPr>
          <w:color w:val="666666"/>
          <w:sz w:val="17"/>
          <w:lang w:eastAsia="ko-KR"/>
        </w:rPr>
        <w:t>※ 개인정보 수집·이용에 대한 동의를 거부할 수 있으나, 동의하지 않을 경우 채용 전형 진행이 제한될 수 있습니다.</w:t>
      </w:r>
    </w:p>
    <w:p w14:paraId="1B5592FC" w14:textId="77777777" w:rsidR="00EA5D98" w:rsidRDefault="00000000">
      <w:pPr>
        <w:rPr>
          <w:lang w:eastAsia="ko-KR"/>
        </w:rPr>
      </w:pPr>
      <w:r>
        <w:rPr>
          <w:b/>
          <w:color w:val="003049"/>
          <w:sz w:val="20"/>
          <w:lang w:eastAsia="ko-KR"/>
        </w:rPr>
        <w:t>개인정보 수집·이용에 동의합니다.   □ 동의함    □ 동의하지 않음</w:t>
      </w:r>
    </w:p>
    <w:p w14:paraId="3CF481C6" w14:textId="77777777" w:rsidR="00EA5D98" w:rsidRDefault="00000000">
      <w:pPr>
        <w:rPr>
          <w:lang w:eastAsia="ko-KR"/>
        </w:rPr>
      </w:pPr>
      <w:r>
        <w:rPr>
          <w:b/>
          <w:color w:val="003049"/>
          <w:sz w:val="26"/>
          <w:lang w:eastAsia="ko-KR"/>
        </w:rPr>
        <w:t>8. 지원자 확인</w:t>
      </w:r>
    </w:p>
    <w:p w14:paraId="0B235390" w14:textId="77777777" w:rsidR="00EA5D98" w:rsidRDefault="00000000">
      <w:pPr>
        <w:rPr>
          <w:lang w:eastAsia="ko-KR"/>
        </w:rPr>
      </w:pPr>
      <w:r>
        <w:rPr>
          <w:lang w:eastAsia="ko-KR"/>
        </w:rPr>
        <w:t>본인은 상기 기재사항이 사실과 다름없음을 확인하며, 허위 사실이 확인될 경우 채용 취소 등 불이익을 감수하겠습니다.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7818"/>
      </w:tblGrid>
      <w:tr w:rsidR="00EA5D98" w14:paraId="39E37849" w14:textId="77777777">
        <w:trPr>
          <w:jc w:val="center"/>
        </w:trPr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65496B7D" w14:textId="77777777" w:rsidR="00EA5D98" w:rsidRDefault="00000000">
            <w:pPr>
              <w:jc w:val="center"/>
            </w:pPr>
            <w:r>
              <w:rPr>
                <w:b/>
                <w:color w:val="003049"/>
              </w:rPr>
              <w:t>작성일</w:t>
            </w:r>
          </w:p>
        </w:tc>
        <w:tc>
          <w:tcPr>
            <w:tcW w:w="781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4CAD92BF" w14:textId="77777777" w:rsidR="00EA5D98" w:rsidRDefault="00000000">
            <w:r>
              <w:rPr>
                <w:color w:val="333333"/>
              </w:rPr>
              <w:t>YYYY.MM.DD</w:t>
            </w:r>
          </w:p>
        </w:tc>
      </w:tr>
      <w:tr w:rsidR="00EA5D98" w14:paraId="356C5E21" w14:textId="77777777">
        <w:trPr>
          <w:jc w:val="center"/>
        </w:trPr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668A6C9F" w14:textId="77777777" w:rsidR="00EA5D98" w:rsidRDefault="00000000">
            <w:pPr>
              <w:jc w:val="center"/>
            </w:pPr>
            <w:r>
              <w:rPr>
                <w:b/>
                <w:color w:val="003049"/>
              </w:rPr>
              <w:t>지원자 성명</w:t>
            </w:r>
          </w:p>
        </w:tc>
        <w:tc>
          <w:tcPr>
            <w:tcW w:w="781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67760360" w14:textId="77777777" w:rsidR="00EA5D98" w:rsidRDefault="00EA5D98"/>
        </w:tc>
      </w:tr>
      <w:tr w:rsidR="00EA5D98" w14:paraId="60F6625B" w14:textId="77777777">
        <w:trPr>
          <w:jc w:val="center"/>
        </w:trPr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1963F32E" w14:textId="77777777" w:rsidR="00EA5D98" w:rsidRDefault="00000000">
            <w:pPr>
              <w:jc w:val="center"/>
            </w:pPr>
            <w:r>
              <w:rPr>
                <w:b/>
                <w:color w:val="003049"/>
              </w:rPr>
              <w:t>서명</w:t>
            </w:r>
          </w:p>
        </w:tc>
        <w:tc>
          <w:tcPr>
            <w:tcW w:w="781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2A74E15C" w14:textId="77777777" w:rsidR="00EA5D98" w:rsidRDefault="00000000">
            <w:r>
              <w:rPr>
                <w:color w:val="333333"/>
              </w:rPr>
              <w:t>(인)</w:t>
            </w:r>
          </w:p>
        </w:tc>
      </w:tr>
      <w:tr w:rsidR="00EA5D98" w14:paraId="0DC33A97" w14:textId="77777777">
        <w:trPr>
          <w:jc w:val="center"/>
        </w:trPr>
        <w:tc>
          <w:tcPr>
            <w:tcW w:w="2606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shd w:val="clear" w:color="auto" w:fill="EEF3F7"/>
            <w:vAlign w:val="center"/>
          </w:tcPr>
          <w:p w14:paraId="67283863" w14:textId="77777777" w:rsidR="00EA5D98" w:rsidRDefault="00000000">
            <w:pPr>
              <w:jc w:val="center"/>
            </w:pPr>
            <w:r>
              <w:rPr>
                <w:b/>
                <w:color w:val="003049"/>
              </w:rPr>
              <w:t>비고</w:t>
            </w:r>
          </w:p>
        </w:tc>
        <w:tc>
          <w:tcPr>
            <w:tcW w:w="7818" w:type="dxa"/>
            <w:tcBorders>
              <w:top w:val="single" w:sz="6" w:space="0" w:color="AAB7C4"/>
              <w:left w:val="single" w:sz="6" w:space="0" w:color="AAB7C4"/>
              <w:bottom w:val="single" w:sz="6" w:space="0" w:color="AAB7C4"/>
              <w:right w:val="single" w:sz="6" w:space="0" w:color="AAB7C4"/>
            </w:tcBorders>
            <w:vAlign w:val="center"/>
          </w:tcPr>
          <w:p w14:paraId="0D082D6C" w14:textId="77777777" w:rsidR="00EA5D98" w:rsidRDefault="00EA5D98"/>
        </w:tc>
      </w:tr>
    </w:tbl>
    <w:p w14:paraId="15AB68BB" w14:textId="77777777" w:rsidR="00EA5D98" w:rsidRDefault="00000000">
      <w:pPr>
        <w:jc w:val="center"/>
        <w:rPr>
          <w:lang w:eastAsia="ko-KR"/>
        </w:rPr>
      </w:pPr>
      <w:r>
        <w:rPr>
          <w:b/>
          <w:color w:val="003049"/>
          <w:sz w:val="22"/>
          <w:lang w:eastAsia="ko-KR"/>
        </w:rPr>
        <w:t>SD강서데이케어센터 채용담당자 귀중</w:t>
      </w:r>
    </w:p>
    <w:sectPr w:rsidR="00EA5D98" w:rsidSect="00034616">
      <w:footerReference w:type="default" r:id="rId9"/>
      <w:pgSz w:w="12240" w:h="15840"/>
      <w:pgMar w:top="794" w:right="907" w:bottom="794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CFE19" w14:textId="77777777" w:rsidR="00826AA0" w:rsidRDefault="00826AA0">
      <w:pPr>
        <w:spacing w:after="0" w:line="240" w:lineRule="auto"/>
      </w:pPr>
      <w:r>
        <w:separator/>
      </w:r>
    </w:p>
  </w:endnote>
  <w:endnote w:type="continuationSeparator" w:id="0">
    <w:p w14:paraId="4082252F" w14:textId="77777777" w:rsidR="00826AA0" w:rsidRDefault="0082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C161" w14:textId="77777777" w:rsidR="00EA5D98" w:rsidRDefault="00000000">
    <w:pPr>
      <w:pStyle w:val="a6"/>
      <w:jc w:val="center"/>
      <w:rPr>
        <w:lang w:eastAsia="ko-KR"/>
      </w:rPr>
    </w:pPr>
    <w:r>
      <w:rPr>
        <w:color w:val="666666"/>
        <w:sz w:val="16"/>
        <w:lang w:eastAsia="ko-KR"/>
      </w:rPr>
      <w:t>SD강서데이케어센터 입사지원서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C103" w14:textId="77777777" w:rsidR="00826AA0" w:rsidRDefault="00826AA0">
      <w:pPr>
        <w:spacing w:after="0" w:line="240" w:lineRule="auto"/>
      </w:pPr>
      <w:r>
        <w:separator/>
      </w:r>
    </w:p>
  </w:footnote>
  <w:footnote w:type="continuationSeparator" w:id="0">
    <w:p w14:paraId="6A0D4C2E" w14:textId="77777777" w:rsidR="00826AA0" w:rsidRDefault="00826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0978">
    <w:abstractNumId w:val="8"/>
  </w:num>
  <w:num w:numId="2" w16cid:durableId="772439708">
    <w:abstractNumId w:val="6"/>
  </w:num>
  <w:num w:numId="3" w16cid:durableId="671687244">
    <w:abstractNumId w:val="5"/>
  </w:num>
  <w:num w:numId="4" w16cid:durableId="1078595785">
    <w:abstractNumId w:val="4"/>
  </w:num>
  <w:num w:numId="5" w16cid:durableId="542525875">
    <w:abstractNumId w:val="7"/>
  </w:num>
  <w:num w:numId="6" w16cid:durableId="1549754200">
    <w:abstractNumId w:val="3"/>
  </w:num>
  <w:num w:numId="7" w16cid:durableId="2124569688">
    <w:abstractNumId w:val="2"/>
  </w:num>
  <w:num w:numId="8" w16cid:durableId="101144579">
    <w:abstractNumId w:val="1"/>
  </w:num>
  <w:num w:numId="9" w16cid:durableId="183553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6289"/>
    <w:rsid w:val="0029639D"/>
    <w:rsid w:val="00326F90"/>
    <w:rsid w:val="00826AA0"/>
    <w:rsid w:val="00873DBE"/>
    <w:rsid w:val="00AA1D8D"/>
    <w:rsid w:val="00AA57B9"/>
    <w:rsid w:val="00B47730"/>
    <w:rsid w:val="00CB0664"/>
    <w:rsid w:val="00EA5D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D1A34"/>
  <w14:defaultImageDpi w14:val="300"/>
  <w15:docId w15:val="{AF51EE7A-AA32-4860-9A2A-69DBB56C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맑은 고딕" w:eastAsia="맑은 고딕" w:hAnsi="맑은 고딕"/>
      <w:sz w:val="19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2bdc0e-5398-45bc-aa28-8d468ea7222c}" enabled="1" method="Privileged" siteId="{b9f2ea37-332a-432b-b744-ecfc9763ab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조현중(Cho Hyeon-jung) / 시니어사업팀(cho@xisnd.com)</cp:lastModifiedBy>
  <cp:revision>3</cp:revision>
  <dcterms:created xsi:type="dcterms:W3CDTF">2013-12-23T23:15:00Z</dcterms:created>
  <dcterms:modified xsi:type="dcterms:W3CDTF">2026-06-08T06:47:00Z</dcterms:modified>
  <cp:category/>
</cp:coreProperties>
</file>